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10-Day Notice to Pay Rent or Quit (Non-Payment)</w:t>
      </w:r>
    </w:p>
    <w:p>
      <w:r>
        <w:t>NORTH CAROLINA 10-DAY NOTICE TO PAY RENT OR QUIT</w:t>
      </w:r>
    </w:p>
    <w:p/>
    <w:p>
      <w:r>
        <w:t>Date: __________________</w:t>
      </w:r>
    </w:p>
    <w:p/>
    <w:p>
      <w:r>
        <w:t>To: __________________ (Tenant)</w:t>
      </w:r>
    </w:p>
    <w:p>
      <w:r>
        <w:t>Property Address: __________________________________________</w:t>
      </w:r>
    </w:p>
    <w:p/>
    <w:p>
      <w:r>
        <w:t>This notice is to inform you that you are currently past due on rent in the amount of:</w:t>
      </w:r>
    </w:p>
    <w:p>
      <w:r>
        <w:t>Total Amount Owed: $______________</w:t>
      </w:r>
    </w:p>
    <w:p/>
    <w:p>
      <w:r>
        <w:t>Under North Carolina General Statutes § 42-3, you are hereby given **10 days** to pay the full amount owed or vacate the premises.</w:t>
      </w:r>
    </w:p>
    <w:p/>
    <w:p>
      <w:r>
        <w:t>If you fail to pay the total due within 10 days, your landlord may file for eviction (Summary Ejectment).</w:t>
      </w:r>
    </w:p>
    <w:p/>
    <w:p>
      <w:r>
        <w:t>Landlord Name: ______________________</w:t>
      </w:r>
    </w:p>
    <w:p>
      <w:r>
        <w:t>Signature: __________________________</w:t>
      </w:r>
    </w:p>
    <w:p>
      <w:r>
        <w:br w:type="page"/>
      </w:r>
    </w:p>
    <w:p>
      <w:pPr>
        <w:pStyle w:val="Heading1"/>
      </w:pPr>
      <w:r>
        <w:t>Notice to Comply or Vacate (Lease Violation)</w:t>
      </w:r>
    </w:p>
    <w:p>
      <w:r>
        <w:t>NORTH CAROLINA NOTICE TO COMPLY OR VACATE</w:t>
      </w:r>
    </w:p>
    <w:p/>
    <w:p>
      <w:r>
        <w:t>Date: __________________</w:t>
      </w:r>
    </w:p>
    <w:p/>
    <w:p>
      <w:r>
        <w:t>To: __________________ (Tenant)</w:t>
      </w:r>
    </w:p>
    <w:p>
      <w:r>
        <w:t>Property Address: __________________________________________</w:t>
      </w:r>
    </w:p>
    <w:p/>
    <w:p>
      <w:r>
        <w:t>You are in violation of the rental agreement due to the following:</w:t>
      </w:r>
    </w:p>
    <w:p>
      <w:r>
        <w:t>Violation: ________________________________________________</w:t>
      </w:r>
    </w:p>
    <w:p/>
    <w:p>
      <w:r>
        <w:t>You are required to correct this violation within a reasonable time or vacate the premises.</w:t>
      </w:r>
    </w:p>
    <w:p/>
    <w:p>
      <w:r>
        <w:t>Failure to comply may result in eviction (Summary Ejectment).</w:t>
      </w:r>
    </w:p>
    <w:p/>
    <w:p>
      <w:r>
        <w:t>Landlord Name: ______________________</w:t>
      </w:r>
    </w:p>
    <w:p>
      <w:r>
        <w:t>Signature: __________________________</w:t>
      </w:r>
    </w:p>
    <w:p>
      <w:r>
        <w:br w:type="page"/>
      </w:r>
    </w:p>
    <w:p>
      <w:pPr>
        <w:pStyle w:val="Heading1"/>
      </w:pPr>
      <w:r>
        <w:t>30-Day Notice to Vacate (Month-to-Month Termination)</w:t>
      </w:r>
    </w:p>
    <w:p>
      <w:r>
        <w:t>NORTH CAROLINA 30-DAY NOTICE TO VACATE</w:t>
      </w:r>
    </w:p>
    <w:p/>
    <w:p>
      <w:r>
        <w:t>Date: __________________</w:t>
      </w:r>
    </w:p>
    <w:p/>
    <w:p>
      <w:r>
        <w:t>To: __________________ (Tenant)</w:t>
      </w:r>
    </w:p>
    <w:p>
      <w:r>
        <w:t>Property Address: __________________________________________</w:t>
      </w:r>
    </w:p>
    <w:p/>
    <w:p>
      <w:r>
        <w:t>This notice serves as a **30-Day Notice to Vacate** for month-to-month tenancy termination under North Carolina law.</w:t>
      </w:r>
    </w:p>
    <w:p/>
    <w:p>
      <w:r>
        <w:t>You must vacate the property no later than:</w:t>
      </w:r>
    </w:p>
    <w:p>
      <w:r>
        <w:t>Move-Out Date: ______________________</w:t>
      </w:r>
    </w:p>
    <w:p/>
    <w:p>
      <w:r>
        <w:t>Landlord Name: ______________________</w:t>
      </w:r>
    </w:p>
    <w:p>
      <w:r>
        <w:t>Signature: __________________________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